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Arial" w:hAnsi="Arial" w:eastAsia="黑体"/>
          <w:b/>
          <w:color w:val="1A5C97"/>
          <w:sz w:val="28"/>
        </w:rPr>
        <w:t>因数与倍数易错题集</w:t>
      </w:r>
    </w:p>
    <w:p>
      <w:pPr>
        <w:spacing w:before="0" w:after="0"/>
      </w:pPr>
      <w:r>
        <w:rPr>
          <w:rFonts w:ascii="Arial" w:hAnsi="Arial" w:eastAsia="黑体"/>
          <w:b/>
          <w:color w:val="E64A19"/>
          <w:sz w:val="16"/>
        </w:rPr>
        <w:t>▍人教版五年级下册第二单元</w:t>
      </w:r>
    </w:p>
    <w:p>
      <w:pPr>
        <w:spacing w:before="120" w:after="80"/>
      </w:pPr>
      <w:r>
        <w:rPr>
          <w:rFonts w:ascii="Arial" w:hAnsi="Arial" w:eastAsia="黑体"/>
          <w:b/>
          <w:color w:val="C0392B"/>
          <w:sz w:val="24"/>
        </w:rPr>
        <w:t>【易错1】</w:t>
      </w:r>
    </w:p>
    <w:p>
      <w:pPr>
        <w:spacing w:before="0" w:after="80"/>
        <w:ind w:left="283"/>
      </w:pPr>
      <w:r>
        <w:rPr>
          <w:rFonts w:ascii="Arial" w:hAnsi="Arial" w:eastAsia="宋体"/>
          <w:b w:val="0"/>
          <w:sz w:val="22"/>
        </w:rPr>
        <w:t>错误说法：因为3×5=15，所以3和5是因数，15是倍数</w:t>
      </w:r>
    </w:p>
    <w:p>
      <w:pPr>
        <w:spacing w:before="0" w:after="80"/>
        <w:ind w:left="283"/>
      </w:pPr>
      <w:r>
        <w:rPr>
          <w:rFonts w:ascii="Arial" w:hAnsi="Arial" w:eastAsia="黑体"/>
          <w:b/>
          <w:color w:val="C0392B"/>
          <w:sz w:val="22"/>
        </w:rPr>
        <w:t>✗ 纠正：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2"/>
        </w:rPr>
        <w:t>错！应该说3和5是15的因数，15是3和5的倍数。因数和倍数是相互依存的，不能单独说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20" w:after="80"/>
      </w:pPr>
      <w:r>
        <w:rPr>
          <w:rFonts w:ascii="Arial" w:hAnsi="Arial" w:eastAsia="黑体"/>
          <w:b/>
          <w:color w:val="C0392B"/>
          <w:sz w:val="24"/>
        </w:rPr>
        <w:t>【易错2】</w:t>
      </w:r>
    </w:p>
    <w:p>
      <w:pPr>
        <w:spacing w:before="0" w:after="80"/>
        <w:ind w:left="283"/>
      </w:pPr>
      <w:r>
        <w:rPr>
          <w:rFonts w:ascii="Arial" w:hAnsi="Arial" w:eastAsia="宋体"/>
          <w:b w:val="0"/>
          <w:sz w:val="22"/>
        </w:rPr>
        <w:t>错误说法：36的因数有1,2,3,4,6,9,12,18,36共9个，所以36是倍数</w:t>
      </w:r>
    </w:p>
    <w:p>
      <w:pPr>
        <w:spacing w:before="0" w:after="80"/>
        <w:ind w:left="283"/>
      </w:pPr>
      <w:r>
        <w:rPr>
          <w:rFonts w:ascii="Arial" w:hAnsi="Arial" w:eastAsia="黑体"/>
          <w:b/>
          <w:color w:val="C0392B"/>
          <w:sz w:val="22"/>
        </w:rPr>
        <w:t>✗ 纠正：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2"/>
        </w:rPr>
        <w:t>错！不能单独说"36是倍数"，应说"36是谁的倍数"。同样不能单独说某数是因数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20" w:after="80"/>
      </w:pPr>
      <w:r>
        <w:rPr>
          <w:rFonts w:ascii="Arial" w:hAnsi="Arial" w:eastAsia="黑体"/>
          <w:b/>
          <w:color w:val="C0392B"/>
          <w:sz w:val="24"/>
        </w:rPr>
        <w:t>【易错3】</w:t>
      </w:r>
    </w:p>
    <w:p>
      <w:pPr>
        <w:spacing w:before="0" w:after="80"/>
        <w:ind w:left="283"/>
      </w:pPr>
      <w:r>
        <w:rPr>
          <w:rFonts w:ascii="Arial" w:hAnsi="Arial" w:eastAsia="宋体"/>
          <w:b w:val="0"/>
          <w:sz w:val="22"/>
        </w:rPr>
        <w:t>错误说法：所有偶数都是合数</w:t>
      </w:r>
    </w:p>
    <w:p>
      <w:pPr>
        <w:spacing w:before="0" w:after="80"/>
        <w:ind w:left="283"/>
      </w:pPr>
      <w:r>
        <w:rPr>
          <w:rFonts w:ascii="Arial" w:hAnsi="Arial" w:eastAsia="黑体"/>
          <w:b/>
          <w:color w:val="C0392B"/>
          <w:sz w:val="22"/>
        </w:rPr>
        <w:t>✗ 纠正：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2"/>
        </w:rPr>
        <w:t>错！2是偶数但不是合数，2是质数。0也是偶数但0既不是质数也不是合数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20" w:after="80"/>
      </w:pPr>
      <w:r>
        <w:rPr>
          <w:rFonts w:ascii="Arial" w:hAnsi="Arial" w:eastAsia="黑体"/>
          <w:b/>
          <w:color w:val="C0392B"/>
          <w:sz w:val="24"/>
        </w:rPr>
        <w:t>【易错4】</w:t>
      </w:r>
    </w:p>
    <w:p>
      <w:pPr>
        <w:spacing w:before="0" w:after="80"/>
        <w:ind w:left="283"/>
      </w:pPr>
      <w:r>
        <w:rPr>
          <w:rFonts w:ascii="Arial" w:hAnsi="Arial" w:eastAsia="宋体"/>
          <w:b w:val="0"/>
          <w:sz w:val="22"/>
        </w:rPr>
        <w:t>错误说法：两个质数的和一定是偶数</w:t>
      </w:r>
    </w:p>
    <w:p>
      <w:pPr>
        <w:spacing w:before="0" w:after="80"/>
        <w:ind w:left="283"/>
      </w:pPr>
      <w:r>
        <w:rPr>
          <w:rFonts w:ascii="Arial" w:hAnsi="Arial" w:eastAsia="黑体"/>
          <w:b/>
          <w:color w:val="C0392B"/>
          <w:sz w:val="22"/>
        </w:rPr>
        <w:t>✗ 纠正：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2"/>
        </w:rPr>
        <w:t>错！2+3=5是奇数。只有两个奇质数相加时才是偶数，但2是偶质数，2+奇质数=奇数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20" w:after="80"/>
      </w:pPr>
      <w:r>
        <w:rPr>
          <w:rFonts w:ascii="Arial" w:hAnsi="Arial" w:eastAsia="黑体"/>
          <w:b/>
          <w:color w:val="C0392B"/>
          <w:sz w:val="24"/>
        </w:rPr>
        <w:t>【易错5】</w:t>
      </w:r>
    </w:p>
    <w:p>
      <w:pPr>
        <w:spacing w:before="0" w:after="80"/>
        <w:ind w:left="283"/>
      </w:pPr>
      <w:r>
        <w:rPr>
          <w:rFonts w:ascii="Arial" w:hAnsi="Arial" w:eastAsia="宋体"/>
          <w:b w:val="0"/>
          <w:sz w:val="22"/>
        </w:rPr>
        <w:t>错误说法：1是质数</w:t>
      </w:r>
    </w:p>
    <w:p>
      <w:pPr>
        <w:spacing w:before="0" w:after="80"/>
        <w:ind w:left="283"/>
      </w:pPr>
      <w:r>
        <w:rPr>
          <w:rFonts w:ascii="Arial" w:hAnsi="Arial" w:eastAsia="黑体"/>
          <w:b/>
          <w:color w:val="C0392B"/>
          <w:sz w:val="22"/>
        </w:rPr>
        <w:t>✗ 纠正：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2"/>
        </w:rPr>
        <w:t>错！1既不是质数也不是合数。质数的定义是只有1和它本身两个因数，1只有一个因数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20" w:after="80"/>
      </w:pPr>
      <w:r>
        <w:rPr>
          <w:rFonts w:ascii="Arial" w:hAnsi="Arial" w:eastAsia="黑体"/>
          <w:b/>
          <w:color w:val="C0392B"/>
          <w:sz w:val="24"/>
        </w:rPr>
        <w:t>【易错6】</w:t>
      </w:r>
    </w:p>
    <w:p>
      <w:pPr>
        <w:spacing w:before="0" w:after="80"/>
        <w:ind w:left="283"/>
      </w:pPr>
      <w:r>
        <w:rPr>
          <w:rFonts w:ascii="Arial" w:hAnsi="Arial" w:eastAsia="宋体"/>
          <w:b w:val="0"/>
          <w:sz w:val="22"/>
        </w:rPr>
        <w:t>错误说法：个位是3、6、9的数一定是3的倍数</w:t>
      </w:r>
    </w:p>
    <w:p>
      <w:pPr>
        <w:spacing w:before="0" w:after="80"/>
        <w:ind w:left="283"/>
      </w:pPr>
      <w:r>
        <w:rPr>
          <w:rFonts w:ascii="Arial" w:hAnsi="Arial" w:eastAsia="黑体"/>
          <w:b/>
          <w:color w:val="C0392B"/>
          <w:sz w:val="22"/>
        </w:rPr>
        <w:t>✗ 纠正：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2"/>
        </w:rPr>
        <w:t>错！3的倍数判断方法是各位数字之和是3的倍数，不是看个位。如13个位是3，但1+3=4不是3的倍数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20" w:after="80"/>
      </w:pPr>
      <w:r>
        <w:rPr>
          <w:rFonts w:ascii="Arial" w:hAnsi="Arial" w:eastAsia="黑体"/>
          <w:b/>
          <w:color w:val="C0392B"/>
          <w:sz w:val="24"/>
        </w:rPr>
        <w:t>【易错7】</w:t>
      </w:r>
    </w:p>
    <w:p>
      <w:pPr>
        <w:spacing w:before="0" w:after="80"/>
        <w:ind w:left="283"/>
      </w:pPr>
      <w:r>
        <w:rPr>
          <w:rFonts w:ascii="Arial" w:hAnsi="Arial" w:eastAsia="宋体"/>
          <w:b w:val="0"/>
          <w:sz w:val="22"/>
        </w:rPr>
        <w:t>错误说法：两个奇数相乘的积一定是合数</w:t>
      </w:r>
    </w:p>
    <w:p>
      <w:pPr>
        <w:spacing w:before="0" w:after="80"/>
        <w:ind w:left="283"/>
      </w:pPr>
      <w:r>
        <w:rPr>
          <w:rFonts w:ascii="Arial" w:hAnsi="Arial" w:eastAsia="黑体"/>
          <w:b/>
          <w:color w:val="C0392B"/>
          <w:sz w:val="22"/>
        </w:rPr>
        <w:t>✗ 纠正：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2"/>
        </w:rPr>
        <w:t>错！3×5=15是合数，但3×3=9也是合数……实际上两个大于1的奇数相乘一定是合数。但如果包含1，1×3=3是质数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120" w:after="80"/>
      </w:pPr>
      <w:r>
        <w:rPr>
          <w:rFonts w:ascii="Arial" w:hAnsi="Arial" w:eastAsia="黑体"/>
          <w:b/>
          <w:color w:val="C0392B"/>
          <w:sz w:val="24"/>
        </w:rPr>
        <w:t>【易错8】</w:t>
      </w:r>
    </w:p>
    <w:p>
      <w:pPr>
        <w:spacing w:before="0" w:after="80"/>
        <w:ind w:left="283"/>
      </w:pPr>
      <w:r>
        <w:rPr>
          <w:rFonts w:ascii="Arial" w:hAnsi="Arial" w:eastAsia="宋体"/>
          <w:b w:val="0"/>
          <w:sz w:val="22"/>
        </w:rPr>
        <w:t>错误说法：两个合数一定不是互质数</w:t>
      </w:r>
    </w:p>
    <w:p>
      <w:pPr>
        <w:spacing w:before="0" w:after="80"/>
        <w:ind w:left="283"/>
      </w:pPr>
      <w:r>
        <w:rPr>
          <w:rFonts w:ascii="Arial" w:hAnsi="Arial" w:eastAsia="黑体"/>
          <w:b/>
          <w:color w:val="C0392B"/>
          <w:sz w:val="22"/>
        </w:rPr>
        <w:t>✗ 纠正：</w:t>
      </w:r>
    </w:p>
    <w:p>
      <w:pPr>
        <w:spacing w:before="0" w:after="80"/>
        <w:ind w:left="567"/>
      </w:pPr>
      <w:r>
        <w:rPr>
          <w:rFonts w:ascii="Arial" w:hAnsi="Arial" w:eastAsia="楷体"/>
          <w:b w:val="0"/>
          <w:color w:val="2D7D46"/>
          <w:sz w:val="22"/>
        </w:rPr>
        <w:t>错！8和9都是合数，但8的因数是1,2,4,8，9的因数是1,3,9，公因数只有1，所以8和9是互质数</w:t>
      </w:r>
    </w:p>
    <w:p>
      <w:pPr>
        <w:spacing w:before="40" w:after="40"/>
        <w:pBdr>
          <w:bottom w:val="single" w:sz="4" w:space="1" w:color="CCCCCC"/>
        </w:pBd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